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1307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Тогачева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Родиона Валентиновича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307001771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Тогачева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Родиона Валентиновича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0412365400765013072420136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